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0067-01-2025-004065-75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Давыдовой Ирины </w:t>
      </w:r>
      <w:r>
        <w:rPr>
          <w:rFonts w:ascii="Times New Roman" w:eastAsia="Times New Roman" w:hAnsi="Times New Roman" w:cs="Times New Roman"/>
          <w:sz w:val="28"/>
          <w:szCs w:val="28"/>
        </w:rPr>
        <w:t>Антановны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28.01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8"/>
          <w:szCs w:val="28"/>
        </w:rPr>
        <w:t>взносам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 надлежащим образом, а именно судебной повесткой,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26102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едоставлении декларации от 28.01.2025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Давыдову Ирину </w:t>
      </w:r>
      <w:r>
        <w:rPr>
          <w:rFonts w:ascii="Times New Roman" w:eastAsia="Times New Roman" w:hAnsi="Times New Roman" w:cs="Times New Roman"/>
          <w:sz w:val="28"/>
          <w:szCs w:val="28"/>
        </w:rPr>
        <w:t>Антановну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